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BC6AA4" w:rsidP="00D55CDC">
      <w:pPr>
        <w:ind w:firstLine="634"/>
        <w:jc w:val="right"/>
        <w:rPr>
          <w:lang w:val="ru-RU"/>
        </w:rPr>
      </w:pPr>
      <w:r w:rsidRPr="00BC6AA4">
        <w:rPr>
          <w:lang w:val="ru-RU"/>
        </w:rPr>
        <w:t>Дело № 5-</w:t>
      </w:r>
      <w:r w:rsidRPr="00BC6AA4" w:rsidR="00CF20C7">
        <w:rPr>
          <w:lang w:val="ru-RU"/>
        </w:rPr>
        <w:t>390</w:t>
      </w:r>
      <w:r w:rsidRPr="00BC6AA4">
        <w:rPr>
          <w:lang w:val="ru-RU"/>
        </w:rPr>
        <w:t>-</w:t>
      </w:r>
      <w:r w:rsidRPr="00BC6AA4" w:rsidR="0015306B">
        <w:rPr>
          <w:lang w:val="ru-RU"/>
        </w:rPr>
        <w:t>2004</w:t>
      </w:r>
      <w:r w:rsidRPr="00BC6AA4">
        <w:rPr>
          <w:lang w:val="ru-RU"/>
        </w:rPr>
        <w:t>/</w:t>
      </w:r>
      <w:r w:rsidRPr="00BC6AA4" w:rsidR="001A10BD">
        <w:rPr>
          <w:lang w:val="ru-RU"/>
        </w:rPr>
        <w:t>202</w:t>
      </w:r>
      <w:r w:rsidRPr="00BC6AA4" w:rsidR="004609C6">
        <w:rPr>
          <w:lang w:val="ru-RU"/>
        </w:rPr>
        <w:t>6</w:t>
      </w:r>
    </w:p>
    <w:p w:rsidR="00C4492D" w:rsidRPr="00BC6AA4" w:rsidP="00D55CDC">
      <w:pPr>
        <w:jc w:val="center"/>
        <w:rPr>
          <w:lang w:val="ru-RU"/>
        </w:rPr>
      </w:pPr>
      <w:r w:rsidRPr="00BC6AA4">
        <w:rPr>
          <w:b/>
          <w:bCs/>
          <w:lang w:val="ru-RU"/>
        </w:rPr>
        <w:t>ПОСТАНОВЛЕНИЕ</w:t>
      </w:r>
    </w:p>
    <w:p w:rsidR="00C4492D" w:rsidRPr="00BC6AA4" w:rsidP="00D55CDC">
      <w:pPr>
        <w:jc w:val="center"/>
        <w:rPr>
          <w:lang w:val="ru-RU"/>
        </w:rPr>
      </w:pPr>
      <w:r w:rsidRPr="00BC6AA4">
        <w:rPr>
          <w:lang w:val="ru-RU"/>
        </w:rPr>
        <w:t>о назначении административного наказания</w:t>
      </w:r>
    </w:p>
    <w:p w:rsidR="00C4492D" w:rsidRPr="00BC6AA4" w:rsidP="00D55CDC">
      <w:pPr>
        <w:rPr>
          <w:lang w:val="ru-RU"/>
        </w:rPr>
      </w:pPr>
      <w:r w:rsidRPr="00BC6AA4">
        <w:rPr>
          <w:lang w:val="ru-RU"/>
        </w:rPr>
        <w:t>22</w:t>
      </w:r>
      <w:r w:rsidRPr="00BC6AA4" w:rsidR="00F03AB9">
        <w:rPr>
          <w:lang w:val="ru-RU"/>
        </w:rPr>
        <w:t xml:space="preserve"> </w:t>
      </w:r>
      <w:r w:rsidRPr="00BC6AA4" w:rsidR="00AF2E94">
        <w:rPr>
          <w:lang w:val="ru-RU"/>
        </w:rPr>
        <w:t>апреля</w:t>
      </w:r>
      <w:r w:rsidRPr="00BC6AA4" w:rsidR="00F03AB9">
        <w:rPr>
          <w:lang w:val="ru-RU"/>
        </w:rPr>
        <w:t xml:space="preserve"> </w:t>
      </w:r>
      <w:r w:rsidRPr="00BC6AA4" w:rsidR="001A10BD">
        <w:rPr>
          <w:lang w:val="ru-RU"/>
        </w:rPr>
        <w:t>20</w:t>
      </w:r>
      <w:r w:rsidRPr="00BC6AA4" w:rsidR="004609C6">
        <w:rPr>
          <w:lang w:val="ru-RU"/>
        </w:rPr>
        <w:t>26</w:t>
      </w:r>
      <w:r w:rsidRPr="00BC6AA4" w:rsidR="00F03AB9">
        <w:rPr>
          <w:lang w:val="ru-RU"/>
        </w:rPr>
        <w:t xml:space="preserve"> года</w:t>
      </w:r>
      <w:r w:rsidRPr="00BC6AA4" w:rsidR="00F03AB9">
        <w:rPr>
          <w:lang w:val="ru-RU"/>
        </w:rPr>
        <w:tab/>
      </w:r>
      <w:r w:rsidRPr="00BC6AA4" w:rsidR="00C779C5">
        <w:rPr>
          <w:lang w:val="ru-RU"/>
        </w:rPr>
        <w:t xml:space="preserve">          </w:t>
      </w:r>
      <w:r w:rsidRPr="00BC6AA4" w:rsidR="005C1CBD">
        <w:rPr>
          <w:lang w:val="ru-RU"/>
        </w:rPr>
        <w:t xml:space="preserve"> </w:t>
      </w:r>
      <w:r w:rsidRPr="00BC6AA4" w:rsidR="00C210B0">
        <w:rPr>
          <w:lang w:val="ru-RU"/>
        </w:rPr>
        <w:t xml:space="preserve">      </w:t>
      </w:r>
      <w:r w:rsidRPr="00BC6AA4" w:rsidR="005C1CBD">
        <w:rPr>
          <w:lang w:val="ru-RU"/>
        </w:rPr>
        <w:t xml:space="preserve">   </w:t>
      </w:r>
      <w:r w:rsidRPr="00BC6AA4" w:rsidR="00C210B0">
        <w:rPr>
          <w:lang w:val="ru-RU"/>
        </w:rPr>
        <w:t xml:space="preserve">    </w:t>
      </w:r>
      <w:r w:rsidRPr="00BC6AA4" w:rsidR="003B475C">
        <w:rPr>
          <w:lang w:val="ru-RU"/>
        </w:rPr>
        <w:t xml:space="preserve">  </w:t>
      </w:r>
      <w:r w:rsidRPr="00BC6AA4" w:rsidR="00C210B0">
        <w:rPr>
          <w:lang w:val="ru-RU"/>
        </w:rPr>
        <w:t xml:space="preserve">           </w:t>
      </w:r>
      <w:r w:rsidRPr="00BC6AA4" w:rsidR="009001EF">
        <w:rPr>
          <w:lang w:val="ru-RU"/>
        </w:rPr>
        <w:t xml:space="preserve">  </w:t>
      </w:r>
      <w:r w:rsidRPr="00BC6AA4" w:rsidR="00F03AB9">
        <w:rPr>
          <w:lang w:val="ru-RU"/>
        </w:rPr>
        <w:t xml:space="preserve">                    </w:t>
      </w:r>
      <w:r w:rsidRPr="00BC6AA4" w:rsidR="00727D4E">
        <w:rPr>
          <w:lang w:val="ru-RU"/>
        </w:rPr>
        <w:t xml:space="preserve">  </w:t>
      </w:r>
      <w:r w:rsidRPr="00BC6AA4" w:rsidR="00F03AB9">
        <w:rPr>
          <w:lang w:val="ru-RU"/>
        </w:rPr>
        <w:t xml:space="preserve"> </w:t>
      </w:r>
      <w:r w:rsidRPr="00BC6AA4" w:rsidR="003F0DAA">
        <w:rPr>
          <w:lang w:val="ru-RU"/>
        </w:rPr>
        <w:t xml:space="preserve">  </w:t>
      </w:r>
      <w:r w:rsidRPr="00BC6AA4" w:rsidR="00AF23E3">
        <w:rPr>
          <w:lang w:val="ru-RU"/>
        </w:rPr>
        <w:t xml:space="preserve">   </w:t>
      </w:r>
      <w:r w:rsidRPr="00BC6AA4" w:rsidR="00F03AB9">
        <w:rPr>
          <w:lang w:val="ru-RU"/>
        </w:rPr>
        <w:t xml:space="preserve">  город Нефтеюганск</w:t>
      </w:r>
    </w:p>
    <w:p w:rsidR="00C4492D" w:rsidRPr="00BC6AA4" w:rsidP="00D55CDC">
      <w:pPr>
        <w:jc w:val="both"/>
        <w:rPr>
          <w:lang w:val="ru-RU"/>
        </w:rPr>
      </w:pPr>
    </w:p>
    <w:p w:rsidR="006A5B71" w:rsidRPr="00BC6AA4" w:rsidP="00D55CDC">
      <w:pPr>
        <w:ind w:firstLine="567"/>
        <w:jc w:val="both"/>
        <w:rPr>
          <w:lang w:val="ru-RU"/>
        </w:rPr>
      </w:pPr>
      <w:r w:rsidRPr="00BC6AA4">
        <w:rPr>
          <w:lang w:val="ru-RU"/>
        </w:rPr>
        <w:t xml:space="preserve">Мировой судья судебного участка № </w:t>
      </w:r>
      <w:r w:rsidRPr="00BC6AA4" w:rsidR="001A10BD">
        <w:rPr>
          <w:lang w:val="ru-RU"/>
        </w:rPr>
        <w:t xml:space="preserve">4 </w:t>
      </w:r>
      <w:r w:rsidRPr="00BC6AA4" w:rsidR="001A10BD">
        <w:rPr>
          <w:lang w:val="ru-RU"/>
        </w:rPr>
        <w:t>Нефтеюганского</w:t>
      </w:r>
      <w:r w:rsidRPr="00BC6AA4" w:rsidR="001A10BD">
        <w:rPr>
          <w:lang w:val="ru-RU"/>
        </w:rPr>
        <w:t xml:space="preserve"> судебного района Ханты-Мансийского автономного округа-Югры</w:t>
      </w:r>
      <w:r w:rsidRPr="00BC6AA4" w:rsidR="00E22F2B">
        <w:rPr>
          <w:lang w:val="ru-RU"/>
        </w:rPr>
        <w:t xml:space="preserve"> </w:t>
      </w:r>
      <w:r w:rsidRPr="00BC6AA4" w:rsidR="009756D0">
        <w:rPr>
          <w:lang w:val="ru-RU"/>
        </w:rPr>
        <w:t>Постовалова Т.П.</w:t>
      </w:r>
      <w:r w:rsidRPr="00BC6AA4" w:rsidR="0015306B">
        <w:rPr>
          <w:lang w:val="ru-RU"/>
        </w:rPr>
        <w:t xml:space="preserve"> </w:t>
      </w:r>
      <w:r w:rsidRPr="00BC6AA4" w:rsidR="006935A4">
        <w:rPr>
          <w:lang w:val="ru-RU"/>
        </w:rPr>
        <w:t>(</w:t>
      </w:r>
      <w:r w:rsidRPr="00BC6AA4">
        <w:rPr>
          <w:lang w:val="ru-RU"/>
        </w:rPr>
        <w:t xml:space="preserve">628309, ХМАО-Югра, г. Нефтеюганск, 1 </w:t>
      </w:r>
      <w:r w:rsidRPr="00BC6AA4">
        <w:rPr>
          <w:lang w:val="ru-RU"/>
        </w:rPr>
        <w:t>мкр</w:t>
      </w:r>
      <w:r w:rsidRPr="00BC6AA4">
        <w:rPr>
          <w:lang w:val="ru-RU"/>
        </w:rPr>
        <w:t xml:space="preserve">-н, дом 30), рассмотрев в открытом судебном заседании </w:t>
      </w:r>
      <w:r w:rsidRPr="00BC6AA4" w:rsidR="00F260A8">
        <w:rPr>
          <w:lang w:val="ru-RU"/>
        </w:rPr>
        <w:t>дело об административном правонарушении, предусмотренное ч. 1 ст. 20.25 КоАП РФ, в отношении:</w:t>
      </w:r>
    </w:p>
    <w:p w:rsidR="006A5B71" w:rsidRPr="00BC6AA4" w:rsidP="00D55CDC">
      <w:pPr>
        <w:ind w:firstLine="567"/>
        <w:jc w:val="both"/>
        <w:rPr>
          <w:lang w:val="ru-RU"/>
        </w:rPr>
      </w:pPr>
      <w:r w:rsidRPr="00BC6AA4">
        <w:rPr>
          <w:lang w:val="ru-RU"/>
        </w:rPr>
        <w:t>Ибадова</w:t>
      </w:r>
      <w:r w:rsidRPr="00BC6AA4">
        <w:rPr>
          <w:lang w:val="ru-RU"/>
        </w:rPr>
        <w:t xml:space="preserve"> Ф.С.</w:t>
      </w:r>
      <w:r w:rsidRPr="00BC6AA4" w:rsidR="005F6AE4">
        <w:rPr>
          <w:lang w:val="ru-RU"/>
        </w:rPr>
        <w:t xml:space="preserve">, </w:t>
      </w:r>
      <w:r w:rsidRPr="00BC6AA4">
        <w:rPr>
          <w:lang w:val="ru-RU"/>
        </w:rPr>
        <w:t>***</w:t>
      </w:r>
      <w:r w:rsidRPr="00BC6AA4" w:rsidR="005F6AE4">
        <w:rPr>
          <w:lang w:val="ru-RU"/>
        </w:rPr>
        <w:t xml:space="preserve"> года рождения, место рождения: </w:t>
      </w:r>
      <w:r w:rsidRPr="00BC6AA4">
        <w:rPr>
          <w:lang w:val="ru-RU"/>
        </w:rPr>
        <w:t>***</w:t>
      </w:r>
      <w:r w:rsidRPr="00BC6AA4" w:rsidR="005F6AE4">
        <w:rPr>
          <w:lang w:val="ru-RU"/>
        </w:rPr>
        <w:t xml:space="preserve">, </w:t>
      </w:r>
      <w:r w:rsidRPr="00BC6AA4" w:rsidR="00B257BF">
        <w:rPr>
          <w:lang w:val="ru-RU"/>
        </w:rPr>
        <w:t xml:space="preserve">работающего </w:t>
      </w:r>
      <w:r w:rsidRPr="00BC6AA4">
        <w:rPr>
          <w:lang w:val="ru-RU"/>
        </w:rPr>
        <w:t>***</w:t>
      </w:r>
      <w:r w:rsidRPr="00BC6AA4" w:rsidR="00B257BF">
        <w:rPr>
          <w:lang w:val="ru-RU"/>
        </w:rPr>
        <w:t xml:space="preserve">, </w:t>
      </w:r>
      <w:r w:rsidRPr="00BC6AA4" w:rsidR="005F6AE4">
        <w:rPr>
          <w:lang w:val="ru-RU"/>
        </w:rPr>
        <w:t xml:space="preserve">зарегистрированного и проживающего по адресу: </w:t>
      </w:r>
      <w:r w:rsidRPr="00BC6AA4">
        <w:rPr>
          <w:lang w:val="ru-RU"/>
        </w:rPr>
        <w:t>***</w:t>
      </w:r>
      <w:r w:rsidRPr="00BC6AA4" w:rsidR="005F6AE4">
        <w:rPr>
          <w:lang w:val="ru-RU"/>
        </w:rPr>
        <w:t xml:space="preserve">, </w:t>
      </w:r>
      <w:r w:rsidRPr="00BC6AA4" w:rsidR="006935A4">
        <w:rPr>
          <w:lang w:val="ru-RU"/>
        </w:rPr>
        <w:t xml:space="preserve">паспортные данные: </w:t>
      </w:r>
      <w:r w:rsidRPr="00BC6AA4">
        <w:rPr>
          <w:lang w:val="ru-RU"/>
        </w:rPr>
        <w:t>***</w:t>
      </w:r>
      <w:r w:rsidRPr="00BC6AA4" w:rsidR="005F6AE4">
        <w:rPr>
          <w:lang w:val="ru-RU"/>
        </w:rPr>
        <w:t>,</w:t>
      </w:r>
    </w:p>
    <w:p w:rsidR="000D1E68" w:rsidRPr="00BC6AA4" w:rsidP="00D55CDC">
      <w:pPr>
        <w:ind w:firstLine="567"/>
        <w:jc w:val="both"/>
        <w:rPr>
          <w:lang w:val="ru-RU"/>
        </w:rPr>
      </w:pPr>
    </w:p>
    <w:p w:rsidR="00061B53" w:rsidRPr="00BC6AA4" w:rsidP="00D55CDC">
      <w:pPr>
        <w:jc w:val="center"/>
        <w:rPr>
          <w:lang w:val="ru-RU"/>
        </w:rPr>
      </w:pPr>
      <w:r w:rsidRPr="00BC6AA4">
        <w:rPr>
          <w:b/>
          <w:bCs/>
          <w:lang w:val="ru-RU"/>
        </w:rPr>
        <w:t>УСТАНОВИЛ:</w:t>
      </w:r>
    </w:p>
    <w:p w:rsidR="003B475C" w:rsidRPr="00BC6AA4" w:rsidP="00D55CDC">
      <w:pPr>
        <w:jc w:val="center"/>
        <w:rPr>
          <w:lang w:val="ru-RU"/>
        </w:rPr>
      </w:pPr>
    </w:p>
    <w:p w:rsidR="009001EF" w:rsidRPr="00BC6AA4" w:rsidP="00D55CDC">
      <w:pPr>
        <w:tabs>
          <w:tab w:val="left" w:pos="426"/>
        </w:tabs>
        <w:suppressAutoHyphens/>
        <w:ind w:firstLine="567"/>
        <w:jc w:val="both"/>
        <w:rPr>
          <w:lang w:val="ru-RU"/>
        </w:rPr>
      </w:pPr>
      <w:r w:rsidRPr="00BC6AA4">
        <w:rPr>
          <w:lang w:val="ru-RU"/>
        </w:rPr>
        <w:t>25</w:t>
      </w:r>
      <w:r w:rsidRPr="00BC6AA4">
        <w:rPr>
          <w:lang w:val="ru-RU"/>
        </w:rPr>
        <w:t>.</w:t>
      </w:r>
      <w:r w:rsidRPr="00BC6AA4">
        <w:rPr>
          <w:lang w:val="ru-RU"/>
        </w:rPr>
        <w:t>02</w:t>
      </w:r>
      <w:r w:rsidRPr="00BC6AA4">
        <w:rPr>
          <w:lang w:val="ru-RU"/>
        </w:rPr>
        <w:t>.20</w:t>
      </w:r>
      <w:r w:rsidRPr="00BC6AA4">
        <w:rPr>
          <w:lang w:val="ru-RU"/>
        </w:rPr>
        <w:t>26</w:t>
      </w:r>
      <w:r w:rsidRPr="00BC6AA4">
        <w:rPr>
          <w:lang w:val="ru-RU"/>
        </w:rPr>
        <w:t xml:space="preserve"> в 00 час. </w:t>
      </w:r>
      <w:r w:rsidRPr="00BC6AA4" w:rsidR="00D73DA8">
        <w:rPr>
          <w:lang w:val="ru-RU"/>
        </w:rPr>
        <w:t>00</w:t>
      </w:r>
      <w:r w:rsidRPr="00BC6AA4">
        <w:rPr>
          <w:lang w:val="ru-RU"/>
        </w:rPr>
        <w:t xml:space="preserve"> мин. по адресу: </w:t>
      </w:r>
      <w:r w:rsidRPr="00BC6AA4">
        <w:rPr>
          <w:lang w:val="ru-RU"/>
        </w:rPr>
        <w:t>***</w:t>
      </w:r>
      <w:r w:rsidRPr="00BC6AA4">
        <w:rPr>
          <w:lang w:val="ru-RU"/>
        </w:rPr>
        <w:t xml:space="preserve">, </w:t>
      </w:r>
      <w:r w:rsidRPr="00BC6AA4" w:rsidR="00B257BF">
        <w:rPr>
          <w:lang w:val="ru-RU"/>
        </w:rPr>
        <w:t>Ибадов</w:t>
      </w:r>
      <w:r w:rsidRPr="00BC6AA4" w:rsidR="00B257BF">
        <w:rPr>
          <w:lang w:val="ru-RU"/>
        </w:rPr>
        <w:t xml:space="preserve"> Ф.С. </w:t>
      </w:r>
      <w:r w:rsidRPr="00BC6AA4">
        <w:rPr>
          <w:lang w:val="ru-RU"/>
        </w:rPr>
        <w:t xml:space="preserve">в срок, предусмотренный </w:t>
      </w:r>
      <w:hyperlink r:id="rId5" w:history="1">
        <w:r w:rsidRPr="00BC6AA4">
          <w:rPr>
            <w:lang w:val="ru-RU"/>
          </w:rPr>
          <w:t>ч. 1 ст. 32.2</w:t>
        </w:r>
      </w:hyperlink>
      <w:r w:rsidRPr="00BC6AA4">
        <w:rPr>
          <w:lang w:val="ru-RU"/>
        </w:rPr>
        <w:t xml:space="preserve"> КоАП РФ, не уплатил административный штраф в размере </w:t>
      </w:r>
      <w:r w:rsidRPr="00BC6AA4" w:rsidR="000D1E68">
        <w:rPr>
          <w:lang w:val="ru-RU"/>
        </w:rPr>
        <w:t>1500</w:t>
      </w:r>
      <w:r w:rsidRPr="00BC6AA4">
        <w:rPr>
          <w:lang w:val="ru-RU"/>
        </w:rPr>
        <w:t xml:space="preserve"> руб., </w:t>
      </w:r>
      <w:r w:rsidRPr="00BC6AA4">
        <w:rPr>
          <w:lang w:val="ru-RU"/>
        </w:rPr>
        <w:t>назначенный постановл</w:t>
      </w:r>
      <w:r w:rsidRPr="00BC6AA4">
        <w:rPr>
          <w:lang w:val="ru-RU"/>
        </w:rPr>
        <w:t>ением мирового судьи судебного участка №</w:t>
      </w:r>
      <w:r w:rsidRPr="00BC6AA4" w:rsidR="00734412">
        <w:rPr>
          <w:lang w:val="ru-RU"/>
        </w:rPr>
        <w:t>4</w:t>
      </w:r>
      <w:r w:rsidRPr="00BC6AA4">
        <w:rPr>
          <w:lang w:val="ru-RU"/>
        </w:rPr>
        <w:t xml:space="preserve"> </w:t>
      </w:r>
      <w:r w:rsidRPr="00BC6AA4">
        <w:rPr>
          <w:lang w:val="ru-RU"/>
        </w:rPr>
        <w:t>Нефтеюганского</w:t>
      </w:r>
      <w:r w:rsidRPr="00BC6AA4">
        <w:rPr>
          <w:lang w:val="ru-RU"/>
        </w:rPr>
        <w:t xml:space="preserve"> судебного района ХМАО-Югры по делу об административном правонарушении о наложении административного штрафа №</w:t>
      </w:r>
      <w:r w:rsidRPr="00BC6AA4">
        <w:rPr>
          <w:lang w:val="ru-RU"/>
        </w:rPr>
        <w:t>***</w:t>
      </w:r>
      <w:r w:rsidRPr="00BC6AA4">
        <w:rPr>
          <w:lang w:val="ru-RU"/>
        </w:rPr>
        <w:t xml:space="preserve"> </w:t>
      </w:r>
      <w:r w:rsidRPr="00BC6AA4">
        <w:rPr>
          <w:lang w:val="ru-RU"/>
        </w:rPr>
        <w:t xml:space="preserve">от </w:t>
      </w:r>
      <w:r w:rsidRPr="00BC6AA4">
        <w:rPr>
          <w:lang w:val="ru-RU"/>
        </w:rPr>
        <w:t>09.12.2025</w:t>
      </w:r>
      <w:r w:rsidRPr="00BC6AA4">
        <w:rPr>
          <w:lang w:val="ru-RU"/>
        </w:rPr>
        <w:t xml:space="preserve">, вступившим в законную силу </w:t>
      </w:r>
      <w:r w:rsidRPr="00BC6AA4">
        <w:rPr>
          <w:lang w:val="ru-RU"/>
        </w:rPr>
        <w:t>25.12.2025</w:t>
      </w:r>
      <w:r w:rsidRPr="00BC6AA4">
        <w:rPr>
          <w:lang w:val="ru-RU"/>
        </w:rPr>
        <w:t>.</w:t>
      </w:r>
    </w:p>
    <w:p w:rsidR="0015420D" w:rsidRPr="00BC6AA4" w:rsidP="00D55CDC">
      <w:pPr>
        <w:widowControl w:val="0"/>
        <w:ind w:firstLine="567"/>
        <w:jc w:val="both"/>
        <w:rPr>
          <w:lang w:val="ru-RU"/>
        </w:rPr>
      </w:pPr>
      <w:r w:rsidRPr="00BC6AA4">
        <w:rPr>
          <w:lang w:val="ru-RU"/>
        </w:rPr>
        <w:t>В судебном заседании</w:t>
      </w:r>
      <w:r w:rsidRPr="00BC6AA4">
        <w:rPr>
          <w:lang w:val="ru-RU"/>
        </w:rPr>
        <w:t xml:space="preserve"> </w:t>
      </w:r>
      <w:r w:rsidRPr="00BC6AA4" w:rsidR="00B257BF">
        <w:rPr>
          <w:lang w:val="ru-RU"/>
        </w:rPr>
        <w:t>Ибадов</w:t>
      </w:r>
      <w:r w:rsidRPr="00BC6AA4" w:rsidR="00B257BF">
        <w:rPr>
          <w:lang w:val="ru-RU"/>
        </w:rPr>
        <w:t xml:space="preserve"> Ф.С.</w:t>
      </w:r>
      <w:r w:rsidRPr="00BC6AA4">
        <w:rPr>
          <w:lang w:val="ru-RU"/>
        </w:rPr>
        <w:t xml:space="preserve"> </w:t>
      </w:r>
      <w:r w:rsidRPr="00BC6AA4">
        <w:rPr>
          <w:lang w:val="ru-RU"/>
        </w:rPr>
        <w:t xml:space="preserve">вину в совершении административного правонарушения </w:t>
      </w:r>
      <w:r w:rsidRPr="00BC6AA4" w:rsidR="00734412">
        <w:rPr>
          <w:lang w:val="ru-RU"/>
        </w:rPr>
        <w:t xml:space="preserve">не </w:t>
      </w:r>
      <w:r w:rsidRPr="00BC6AA4">
        <w:rPr>
          <w:lang w:val="ru-RU"/>
        </w:rPr>
        <w:t>признал</w:t>
      </w:r>
      <w:r w:rsidRPr="00BC6AA4" w:rsidR="001F02FE">
        <w:rPr>
          <w:lang w:val="ru-RU"/>
        </w:rPr>
        <w:t xml:space="preserve"> в полном объеме</w:t>
      </w:r>
      <w:r w:rsidRPr="00BC6AA4">
        <w:rPr>
          <w:lang w:val="ru-RU"/>
        </w:rPr>
        <w:t>,</w:t>
      </w:r>
      <w:r w:rsidRPr="00BC6AA4" w:rsidR="001F02FE">
        <w:rPr>
          <w:lang w:val="ru-RU"/>
        </w:rPr>
        <w:t xml:space="preserve"> </w:t>
      </w:r>
      <w:r w:rsidRPr="00BC6AA4" w:rsidR="007A7087">
        <w:rPr>
          <w:lang w:val="ru-RU"/>
        </w:rPr>
        <w:t xml:space="preserve">пояснил, что о судебном заседании, назначенном на </w:t>
      </w:r>
      <w:r w:rsidRPr="00BC6AA4" w:rsidR="00CF20C7">
        <w:rPr>
          <w:lang w:val="ru-RU"/>
        </w:rPr>
        <w:t>09.12.2025</w:t>
      </w:r>
      <w:r w:rsidRPr="00BC6AA4" w:rsidR="007A7087">
        <w:rPr>
          <w:lang w:val="ru-RU"/>
        </w:rPr>
        <w:t xml:space="preserve"> ему не было известно, копию постановления не получал</w:t>
      </w:r>
      <w:r w:rsidRPr="00BC6AA4" w:rsidR="001F02FE">
        <w:rPr>
          <w:lang w:val="ru-RU"/>
        </w:rPr>
        <w:t>,</w:t>
      </w:r>
      <w:r w:rsidRPr="00BC6AA4">
        <w:rPr>
          <w:lang w:val="ru-RU"/>
        </w:rPr>
        <w:t xml:space="preserve"> инвалидом </w:t>
      </w:r>
      <w:r w:rsidRPr="00BC6AA4">
        <w:t>I</w:t>
      </w:r>
      <w:r w:rsidRPr="00BC6AA4">
        <w:rPr>
          <w:lang w:val="ru-RU"/>
        </w:rPr>
        <w:t xml:space="preserve"> и </w:t>
      </w:r>
      <w:r w:rsidRPr="00BC6AA4">
        <w:t>II</w:t>
      </w:r>
      <w:r w:rsidRPr="00BC6AA4" w:rsidR="00673951">
        <w:rPr>
          <w:lang w:val="ru-RU"/>
        </w:rPr>
        <w:t xml:space="preserve"> группы не является, на иждивении детей нет.</w:t>
      </w:r>
    </w:p>
    <w:p w:rsidR="009001EF" w:rsidRPr="00BC6AA4" w:rsidP="00D55CDC">
      <w:pPr>
        <w:tabs>
          <w:tab w:val="left" w:pos="426"/>
        </w:tabs>
        <w:suppressAutoHyphens/>
        <w:ind w:firstLine="567"/>
        <w:jc w:val="both"/>
        <w:rPr>
          <w:lang w:val="ru-RU"/>
        </w:rPr>
      </w:pPr>
      <w:r w:rsidRPr="00BC6AA4">
        <w:rPr>
          <w:lang w:val="ru-RU"/>
        </w:rPr>
        <w:t xml:space="preserve">Мировой судья, </w:t>
      </w:r>
      <w:r w:rsidRPr="00BC6AA4" w:rsidR="001F02FE">
        <w:rPr>
          <w:lang w:val="ru-RU"/>
        </w:rPr>
        <w:t xml:space="preserve">выслушав </w:t>
      </w:r>
      <w:r w:rsidRPr="00BC6AA4" w:rsidR="00B257BF">
        <w:rPr>
          <w:lang w:val="ru-RU"/>
        </w:rPr>
        <w:t>Ибадова</w:t>
      </w:r>
      <w:r w:rsidRPr="00BC6AA4" w:rsidR="00B257BF">
        <w:rPr>
          <w:lang w:val="ru-RU"/>
        </w:rPr>
        <w:t xml:space="preserve"> Ф.С.</w:t>
      </w:r>
      <w:r w:rsidRPr="00BC6AA4" w:rsidR="001F02FE">
        <w:rPr>
          <w:lang w:val="ru-RU"/>
        </w:rPr>
        <w:t xml:space="preserve">, </w:t>
      </w:r>
      <w:r w:rsidRPr="00BC6AA4">
        <w:rPr>
          <w:lang w:val="ru-RU"/>
        </w:rPr>
        <w:t xml:space="preserve">исследовав материалы административного дела, считает, что вина </w:t>
      </w:r>
      <w:r w:rsidRPr="00BC6AA4" w:rsidR="00B257BF">
        <w:rPr>
          <w:lang w:val="ru-RU"/>
        </w:rPr>
        <w:t>Ибадова</w:t>
      </w:r>
      <w:r w:rsidRPr="00BC6AA4" w:rsidR="00B257BF">
        <w:rPr>
          <w:lang w:val="ru-RU"/>
        </w:rPr>
        <w:t xml:space="preserve"> Ф.С.</w:t>
      </w:r>
      <w:r w:rsidRPr="00BC6AA4">
        <w:rPr>
          <w:lang w:val="ru-RU"/>
        </w:rPr>
        <w:t xml:space="preserve"> </w:t>
      </w:r>
      <w:r w:rsidRPr="00BC6AA4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9001EF" w:rsidRPr="00BC6AA4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BC6AA4">
        <w:rPr>
          <w:lang w:val="ru-RU" w:eastAsia="ar-SA"/>
        </w:rPr>
        <w:t xml:space="preserve">- </w:t>
      </w:r>
      <w:r w:rsidRPr="00BC6AA4">
        <w:rPr>
          <w:lang w:val="ru-RU" w:eastAsia="ar-SA"/>
        </w:rPr>
        <w:t>протоколом об административном правонарушении №</w:t>
      </w:r>
      <w:r w:rsidRPr="00BC6AA4">
        <w:rPr>
          <w:lang w:val="ru-RU"/>
        </w:rPr>
        <w:t>***</w:t>
      </w:r>
      <w:r w:rsidRPr="00BC6AA4">
        <w:rPr>
          <w:lang w:val="ru-RU" w:eastAsia="ar-SA"/>
        </w:rPr>
        <w:t xml:space="preserve">-АП от </w:t>
      </w:r>
      <w:r w:rsidRPr="00BC6AA4" w:rsidR="003B74B0">
        <w:rPr>
          <w:lang w:val="ru-RU" w:eastAsia="ar-SA"/>
        </w:rPr>
        <w:t>14</w:t>
      </w:r>
      <w:r w:rsidRPr="00BC6AA4">
        <w:rPr>
          <w:lang w:val="ru-RU" w:eastAsia="ar-SA"/>
        </w:rPr>
        <w:t>.</w:t>
      </w:r>
      <w:r w:rsidRPr="00BC6AA4" w:rsidR="003B74B0">
        <w:rPr>
          <w:lang w:val="ru-RU" w:eastAsia="ar-SA"/>
        </w:rPr>
        <w:t>04</w:t>
      </w:r>
      <w:r w:rsidRPr="00BC6AA4">
        <w:rPr>
          <w:lang w:val="ru-RU" w:eastAsia="ar-SA"/>
        </w:rPr>
        <w:t xml:space="preserve">.2026 согласно которому, </w:t>
      </w:r>
      <w:r w:rsidRPr="00BC6AA4" w:rsidR="00B257BF">
        <w:rPr>
          <w:lang w:val="ru-RU" w:eastAsia="ar-SA"/>
        </w:rPr>
        <w:t>Ибадов</w:t>
      </w:r>
      <w:r w:rsidRPr="00BC6AA4" w:rsidR="00B257BF">
        <w:rPr>
          <w:lang w:val="ru-RU" w:eastAsia="ar-SA"/>
        </w:rPr>
        <w:t xml:space="preserve"> Ф.С.</w:t>
      </w:r>
      <w:r w:rsidRPr="00BC6AA4">
        <w:rPr>
          <w:lang w:val="ru-RU"/>
        </w:rPr>
        <w:t xml:space="preserve"> </w:t>
      </w:r>
      <w:r w:rsidRPr="00BC6AA4">
        <w:rPr>
          <w:lang w:val="ru-RU" w:eastAsia="ar-SA"/>
        </w:rPr>
        <w:t xml:space="preserve">в установленный срок не уплатил штраф, с подписью </w:t>
      </w:r>
      <w:r w:rsidRPr="00BC6AA4" w:rsidR="00B257BF">
        <w:rPr>
          <w:lang w:val="ru-RU" w:eastAsia="ar-SA"/>
        </w:rPr>
        <w:t>Ибадова</w:t>
      </w:r>
      <w:r w:rsidRPr="00BC6AA4" w:rsidR="00B257BF">
        <w:rPr>
          <w:lang w:val="ru-RU" w:eastAsia="ar-SA"/>
        </w:rPr>
        <w:t xml:space="preserve"> Ф.С.</w:t>
      </w:r>
      <w:r w:rsidRPr="00BC6AA4">
        <w:rPr>
          <w:lang w:val="ru-RU" w:eastAsia="ar-SA"/>
        </w:rPr>
        <w:t>, о том, что с данным протоколом ознакомлен, права разъяснены;</w:t>
      </w:r>
    </w:p>
    <w:p w:rsidR="009001EF" w:rsidRPr="00BC6AA4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BC6AA4">
        <w:rPr>
          <w:lang w:val="ru-RU" w:eastAsia="ar-SA"/>
        </w:rPr>
        <w:t>- копией постановления</w:t>
      </w:r>
      <w:r w:rsidRPr="00BC6AA4">
        <w:rPr>
          <w:lang w:val="ru-RU" w:eastAsia="ar-SA"/>
        </w:rPr>
        <w:t xml:space="preserve"> мирового судьи судебного участка </w:t>
      </w:r>
      <w:r w:rsidRPr="00BC6AA4">
        <w:rPr>
          <w:lang w:val="ru-RU"/>
        </w:rPr>
        <w:t>№</w:t>
      </w:r>
      <w:r w:rsidRPr="00BC6AA4" w:rsidR="003B74B0">
        <w:rPr>
          <w:lang w:val="ru-RU"/>
        </w:rPr>
        <w:t>4</w:t>
      </w:r>
      <w:r w:rsidRPr="00BC6AA4">
        <w:rPr>
          <w:lang w:val="ru-RU"/>
        </w:rPr>
        <w:t xml:space="preserve"> </w:t>
      </w:r>
      <w:r w:rsidRPr="00BC6AA4">
        <w:rPr>
          <w:lang w:val="ru-RU"/>
        </w:rPr>
        <w:t>Нефтеюганского</w:t>
      </w:r>
      <w:r w:rsidRPr="00BC6AA4">
        <w:rPr>
          <w:lang w:val="ru-RU"/>
        </w:rPr>
        <w:t xml:space="preserve"> судебного района ХМАО-Югры</w:t>
      </w:r>
      <w:r w:rsidRPr="00BC6AA4">
        <w:rPr>
          <w:lang w:val="ru-RU" w:eastAsia="ar-SA"/>
        </w:rPr>
        <w:t xml:space="preserve"> по делу об административном правонарушении №</w:t>
      </w:r>
      <w:r w:rsidRPr="00BC6AA4">
        <w:rPr>
          <w:lang w:val="ru-RU"/>
        </w:rPr>
        <w:t>***</w:t>
      </w:r>
      <w:r w:rsidRPr="00BC6AA4">
        <w:rPr>
          <w:lang w:val="ru-RU" w:eastAsia="ar-SA"/>
        </w:rPr>
        <w:t xml:space="preserve"> от </w:t>
      </w:r>
      <w:r w:rsidRPr="00BC6AA4" w:rsidR="00CF20C7">
        <w:rPr>
          <w:lang w:val="ru-RU" w:eastAsia="ar-SA"/>
        </w:rPr>
        <w:t>09.12.2025</w:t>
      </w:r>
      <w:r w:rsidRPr="00BC6AA4">
        <w:rPr>
          <w:lang w:val="ru-RU" w:eastAsia="ar-SA"/>
        </w:rPr>
        <w:t xml:space="preserve">, из которого следует, что </w:t>
      </w:r>
      <w:r w:rsidRPr="00BC6AA4" w:rsidR="00B257BF">
        <w:rPr>
          <w:lang w:val="ru-RU" w:eastAsia="ar-SA"/>
        </w:rPr>
        <w:t>Ибадов</w:t>
      </w:r>
      <w:r w:rsidRPr="00BC6AA4" w:rsidR="00B257BF">
        <w:rPr>
          <w:lang w:val="ru-RU" w:eastAsia="ar-SA"/>
        </w:rPr>
        <w:t xml:space="preserve"> Ф.С.</w:t>
      </w:r>
      <w:r w:rsidRPr="00BC6AA4">
        <w:rPr>
          <w:lang w:val="ru-RU"/>
        </w:rPr>
        <w:t xml:space="preserve"> </w:t>
      </w:r>
      <w:r w:rsidRPr="00BC6AA4">
        <w:rPr>
          <w:lang w:val="ru-RU" w:eastAsia="ar-SA"/>
        </w:rPr>
        <w:t xml:space="preserve">был подвергнут административному наказанию, предусмотренному ч. </w:t>
      </w:r>
      <w:r w:rsidRPr="00BC6AA4">
        <w:rPr>
          <w:lang w:val="ru-RU" w:eastAsia="ar-SA"/>
        </w:rPr>
        <w:t xml:space="preserve">1 ст. 20.25 КоАП РФ в виде административного штрафа в размере </w:t>
      </w:r>
      <w:r w:rsidRPr="00BC6AA4">
        <w:rPr>
          <w:lang w:val="ru-RU" w:eastAsia="ar-SA"/>
        </w:rPr>
        <w:t xml:space="preserve">сумме </w:t>
      </w:r>
      <w:r w:rsidRPr="00BC6AA4" w:rsidR="000D1E68">
        <w:rPr>
          <w:lang w:val="ru-RU" w:eastAsia="ar-SA"/>
        </w:rPr>
        <w:t>1500</w:t>
      </w:r>
      <w:r w:rsidRPr="00BC6AA4">
        <w:rPr>
          <w:lang w:val="ru-RU" w:eastAsia="ar-SA"/>
        </w:rPr>
        <w:t xml:space="preserve"> рублей</w:t>
      </w:r>
      <w:r w:rsidRPr="00BC6AA4">
        <w:rPr>
          <w:lang w:val="ru-RU" w:eastAsia="ar-SA"/>
        </w:rPr>
        <w:t xml:space="preserve">, постановление вступило в законную силу </w:t>
      </w:r>
      <w:r w:rsidRPr="00BC6AA4" w:rsidR="00CF20C7">
        <w:rPr>
          <w:lang w:val="ru-RU" w:eastAsia="ar-SA"/>
        </w:rPr>
        <w:t>25.12.2025</w:t>
      </w:r>
      <w:r w:rsidRPr="00BC6AA4">
        <w:rPr>
          <w:lang w:val="ru-RU" w:eastAsia="ar-SA"/>
        </w:rPr>
        <w:t>;</w:t>
      </w:r>
    </w:p>
    <w:p w:rsidR="009001EF" w:rsidRPr="00BC6AA4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BC6AA4">
        <w:rPr>
          <w:lang w:val="ru-RU" w:eastAsia="ar-SA"/>
        </w:rPr>
        <w:t xml:space="preserve">- копией постановления о возбуждении исполнительного производства от </w:t>
      </w:r>
      <w:r w:rsidRPr="00BC6AA4" w:rsidR="00040372">
        <w:rPr>
          <w:lang w:val="ru-RU" w:eastAsia="ar-SA"/>
        </w:rPr>
        <w:t>06</w:t>
      </w:r>
      <w:r w:rsidRPr="00BC6AA4">
        <w:rPr>
          <w:lang w:val="ru-RU" w:eastAsia="ar-SA"/>
        </w:rPr>
        <w:t>.</w:t>
      </w:r>
      <w:r w:rsidRPr="00BC6AA4" w:rsidR="00040372">
        <w:rPr>
          <w:lang w:val="ru-RU" w:eastAsia="ar-SA"/>
        </w:rPr>
        <w:t>04</w:t>
      </w:r>
      <w:r w:rsidRPr="00BC6AA4">
        <w:rPr>
          <w:lang w:val="ru-RU" w:eastAsia="ar-SA"/>
        </w:rPr>
        <w:t>.20</w:t>
      </w:r>
      <w:r w:rsidRPr="00BC6AA4" w:rsidR="003B74B0">
        <w:rPr>
          <w:lang w:val="ru-RU" w:eastAsia="ar-SA"/>
        </w:rPr>
        <w:t>26</w:t>
      </w:r>
      <w:r w:rsidRPr="00BC6AA4">
        <w:rPr>
          <w:lang w:val="ru-RU" w:eastAsia="ar-SA"/>
        </w:rPr>
        <w:t xml:space="preserve"> по делу №</w:t>
      </w:r>
      <w:r w:rsidRPr="00BC6AA4">
        <w:rPr>
          <w:lang w:val="ru-RU"/>
        </w:rPr>
        <w:t>***</w:t>
      </w:r>
      <w:r w:rsidRPr="00BC6AA4">
        <w:rPr>
          <w:lang w:val="ru-RU" w:eastAsia="ar-SA"/>
        </w:rPr>
        <w:t xml:space="preserve">; </w:t>
      </w:r>
    </w:p>
    <w:p w:rsidR="009001EF" w:rsidRPr="00BC6AA4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BC6AA4">
        <w:rPr>
          <w:lang w:val="ru-RU" w:eastAsia="ar-SA"/>
        </w:rPr>
        <w:t xml:space="preserve">- справкой </w:t>
      </w:r>
      <w:r w:rsidRPr="00BC6AA4">
        <w:rPr>
          <w:lang w:val="ru-RU" w:eastAsia="ar-SA"/>
        </w:rPr>
        <w:t>согласно которой штраф по постановлению №</w:t>
      </w:r>
      <w:r w:rsidRPr="00BC6AA4">
        <w:rPr>
          <w:lang w:val="ru-RU"/>
        </w:rPr>
        <w:t>***</w:t>
      </w:r>
      <w:r w:rsidRPr="00BC6AA4">
        <w:rPr>
          <w:lang w:val="ru-RU"/>
        </w:rPr>
        <w:t xml:space="preserve"> </w:t>
      </w:r>
      <w:r w:rsidRPr="00BC6AA4">
        <w:rPr>
          <w:lang w:val="ru-RU" w:eastAsia="ar-SA"/>
        </w:rPr>
        <w:t xml:space="preserve">от </w:t>
      </w:r>
      <w:r w:rsidRPr="00BC6AA4" w:rsidR="00CF20C7">
        <w:rPr>
          <w:lang w:val="ru-RU" w:eastAsia="ar-SA"/>
        </w:rPr>
        <w:t>09.12.2025</w:t>
      </w:r>
      <w:r w:rsidRPr="00BC6AA4">
        <w:rPr>
          <w:lang w:val="ru-RU" w:eastAsia="ar-SA"/>
        </w:rPr>
        <w:t xml:space="preserve"> по состоянию на </w:t>
      </w:r>
      <w:r w:rsidRPr="00BC6AA4" w:rsidR="003B74B0">
        <w:rPr>
          <w:lang w:val="ru-RU" w:eastAsia="ar-SA"/>
        </w:rPr>
        <w:t>14</w:t>
      </w:r>
      <w:r w:rsidRPr="00BC6AA4">
        <w:rPr>
          <w:lang w:val="ru-RU" w:eastAsia="ar-SA"/>
        </w:rPr>
        <w:t>.</w:t>
      </w:r>
      <w:r w:rsidRPr="00BC6AA4" w:rsidR="003B74B0">
        <w:rPr>
          <w:lang w:val="ru-RU" w:eastAsia="ar-SA"/>
        </w:rPr>
        <w:t>04</w:t>
      </w:r>
      <w:r w:rsidRPr="00BC6AA4">
        <w:rPr>
          <w:lang w:val="ru-RU" w:eastAsia="ar-SA"/>
        </w:rPr>
        <w:t xml:space="preserve">.2026 на депозитный счет ОСП по г. Нефтеюганску и </w:t>
      </w:r>
      <w:r w:rsidRPr="00BC6AA4">
        <w:rPr>
          <w:lang w:val="ru-RU" w:eastAsia="ar-SA"/>
        </w:rPr>
        <w:t>Нефтеюганскому</w:t>
      </w:r>
      <w:r w:rsidRPr="00BC6AA4">
        <w:rPr>
          <w:lang w:val="ru-RU" w:eastAsia="ar-SA"/>
        </w:rPr>
        <w:t xml:space="preserve"> району не </w:t>
      </w:r>
      <w:r w:rsidRPr="00BC6AA4" w:rsidR="00CE6517">
        <w:rPr>
          <w:lang w:val="ru-RU" w:eastAsia="ar-SA"/>
        </w:rPr>
        <w:t>перечислен;</w:t>
      </w:r>
    </w:p>
    <w:p w:rsidR="00CE6517" w:rsidRPr="00BC6AA4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BC6AA4">
        <w:rPr>
          <w:lang w:val="ru-RU" w:eastAsia="ar-SA"/>
        </w:rPr>
        <w:t xml:space="preserve">- сведениями из ПК «Мировые судьи», согласно которым </w:t>
      </w:r>
      <w:r w:rsidRPr="00BC6AA4" w:rsidR="00B257BF">
        <w:rPr>
          <w:lang w:val="ru-RU" w:eastAsia="ar-SA"/>
        </w:rPr>
        <w:t>Ибадов</w:t>
      </w:r>
      <w:r w:rsidRPr="00BC6AA4" w:rsidR="00B257BF">
        <w:rPr>
          <w:lang w:val="ru-RU" w:eastAsia="ar-SA"/>
        </w:rPr>
        <w:t xml:space="preserve"> Ф.С.</w:t>
      </w:r>
      <w:r w:rsidRPr="00BC6AA4">
        <w:rPr>
          <w:lang w:val="ru-RU" w:eastAsia="ar-SA"/>
        </w:rPr>
        <w:t xml:space="preserve"> в те</w:t>
      </w:r>
      <w:r w:rsidRPr="00BC6AA4" w:rsidR="00E13B5E">
        <w:rPr>
          <w:lang w:val="ru-RU" w:eastAsia="ar-SA"/>
        </w:rPr>
        <w:t>чении календарного года неоднократно привлекался к административной ответствен</w:t>
      </w:r>
      <w:r w:rsidRPr="00BC6AA4" w:rsidR="00C4447B">
        <w:rPr>
          <w:lang w:val="ru-RU" w:eastAsia="ar-SA"/>
        </w:rPr>
        <w:t xml:space="preserve">ности по ч. 1 ст. 20.25 КоАП РФ; </w:t>
      </w:r>
    </w:p>
    <w:p w:rsidR="00933A0B" w:rsidRPr="00BC6AA4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BC6AA4">
        <w:rPr>
          <w:lang w:val="ru-RU" w:eastAsia="ar-SA"/>
        </w:rPr>
        <w:t xml:space="preserve">- сведениями из ПК «Мировые судьи» согласно которым 17.11.2025 в адрес </w:t>
      </w:r>
      <w:r w:rsidRPr="00BC6AA4">
        <w:rPr>
          <w:lang w:val="ru-RU" w:eastAsia="ar-SA"/>
        </w:rPr>
        <w:t>Ибадова</w:t>
      </w:r>
      <w:r w:rsidRPr="00BC6AA4">
        <w:rPr>
          <w:lang w:val="ru-RU" w:eastAsia="ar-SA"/>
        </w:rPr>
        <w:t xml:space="preserve"> Ф.С. по делу №</w:t>
      </w:r>
      <w:r w:rsidRPr="00BC6AA4">
        <w:rPr>
          <w:lang w:val="ru-RU"/>
        </w:rPr>
        <w:t>***</w:t>
      </w:r>
      <w:r w:rsidRPr="00BC6AA4">
        <w:rPr>
          <w:lang w:val="ru-RU"/>
        </w:rPr>
        <w:t xml:space="preserve"> </w:t>
      </w:r>
      <w:r w:rsidRPr="00BC6AA4">
        <w:rPr>
          <w:lang w:val="ru-RU" w:eastAsia="ar-SA"/>
        </w:rPr>
        <w:t xml:space="preserve">направлена повестка, которая вручена ему </w:t>
      </w:r>
      <w:r w:rsidRPr="00BC6AA4">
        <w:rPr>
          <w:lang w:val="ru-RU" w:eastAsia="ar-SA"/>
        </w:rPr>
        <w:t>электронно</w:t>
      </w:r>
      <w:r w:rsidRPr="00BC6AA4">
        <w:rPr>
          <w:lang w:val="ru-RU" w:eastAsia="ar-SA"/>
        </w:rPr>
        <w:t xml:space="preserve"> 21.11.2025;</w:t>
      </w:r>
    </w:p>
    <w:p w:rsidR="00497819" w:rsidRPr="00BC6AA4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BC6AA4">
        <w:rPr>
          <w:lang w:val="ru-RU" w:eastAsia="ar-SA"/>
        </w:rPr>
        <w:t>- сведениями из ПК «Мировые судьи» согласно которым копия постановления по делу №</w:t>
      </w:r>
      <w:r w:rsidRPr="00BC6AA4">
        <w:rPr>
          <w:lang w:val="ru-RU"/>
        </w:rPr>
        <w:t>***</w:t>
      </w:r>
      <w:r w:rsidRPr="00BC6AA4">
        <w:rPr>
          <w:lang w:val="ru-RU"/>
        </w:rPr>
        <w:t xml:space="preserve"> </w:t>
      </w:r>
      <w:r w:rsidRPr="00BC6AA4">
        <w:rPr>
          <w:lang w:val="ru-RU" w:eastAsia="ar-SA"/>
        </w:rPr>
        <w:t xml:space="preserve">направлена в адрес </w:t>
      </w:r>
      <w:r w:rsidRPr="00BC6AA4">
        <w:rPr>
          <w:lang w:val="ru-RU" w:eastAsia="ar-SA"/>
        </w:rPr>
        <w:t>Ибадова</w:t>
      </w:r>
      <w:r w:rsidRPr="00BC6AA4">
        <w:rPr>
          <w:lang w:val="ru-RU" w:eastAsia="ar-SA"/>
        </w:rPr>
        <w:t xml:space="preserve"> Ф.С. </w:t>
      </w:r>
      <w:r w:rsidRPr="00BC6AA4" w:rsidR="0021062F">
        <w:rPr>
          <w:lang w:val="ru-RU" w:eastAsia="ar-SA"/>
        </w:rPr>
        <w:t>10</w:t>
      </w:r>
      <w:r w:rsidRPr="00BC6AA4">
        <w:rPr>
          <w:lang w:val="ru-RU" w:eastAsia="ar-SA"/>
        </w:rPr>
        <w:t>.</w:t>
      </w:r>
      <w:r w:rsidRPr="00BC6AA4" w:rsidR="0021062F">
        <w:rPr>
          <w:lang w:val="ru-RU" w:eastAsia="ar-SA"/>
        </w:rPr>
        <w:t>12</w:t>
      </w:r>
      <w:r w:rsidRPr="00BC6AA4">
        <w:rPr>
          <w:lang w:val="ru-RU" w:eastAsia="ar-SA"/>
        </w:rPr>
        <w:t xml:space="preserve">.2025, и </w:t>
      </w:r>
      <w:r w:rsidRPr="00BC6AA4" w:rsidR="0021062F">
        <w:rPr>
          <w:lang w:val="ru-RU" w:eastAsia="ar-SA"/>
        </w:rPr>
        <w:t xml:space="preserve">вручена ему </w:t>
      </w:r>
      <w:r w:rsidRPr="00BC6AA4" w:rsidR="0021062F">
        <w:rPr>
          <w:lang w:val="ru-RU" w:eastAsia="ar-SA"/>
        </w:rPr>
        <w:t>электронно</w:t>
      </w:r>
      <w:r w:rsidRPr="00BC6AA4" w:rsidR="0021062F">
        <w:rPr>
          <w:lang w:val="ru-RU" w:eastAsia="ar-SA"/>
        </w:rPr>
        <w:t xml:space="preserve"> 14.12.2025</w:t>
      </w:r>
      <w:r w:rsidRPr="00BC6AA4">
        <w:rPr>
          <w:lang w:val="ru-RU" w:eastAsia="ar-SA"/>
        </w:rPr>
        <w:t>.</w:t>
      </w:r>
    </w:p>
    <w:p w:rsidR="009001EF" w:rsidRPr="00BC6AA4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BC6AA4">
        <w:rPr>
          <w:lang w:val="ru-RU" w:eastAsia="ar-SA"/>
        </w:rPr>
        <w:t xml:space="preserve">В соответствии со ст. 32.2 КоАП РФ, административный </w:t>
      </w:r>
      <w:r w:rsidRPr="00BC6AA4">
        <w:rPr>
          <w:lang w:val="ru-RU" w:eastAsia="ar-SA"/>
        </w:rPr>
        <w:t>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</w:t>
      </w:r>
      <w:r w:rsidRPr="00BC6AA4">
        <w:rPr>
          <w:lang w:val="ru-RU" w:eastAsia="ar-SA"/>
        </w:rPr>
        <w:t>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9001EF" w:rsidRPr="00BC6AA4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BC6AA4">
        <w:rPr>
          <w:lang w:val="ru-RU" w:eastAsia="ar-SA"/>
        </w:rPr>
        <w:t xml:space="preserve">Таким образом, с учетом требований ст. 32.2 КоАП РФ последним днем оплаты штрафа </w:t>
      </w:r>
      <w:r w:rsidRPr="00BC6AA4" w:rsidR="00830CCF">
        <w:rPr>
          <w:lang w:val="ru-RU" w:eastAsia="ar-SA"/>
        </w:rPr>
        <w:t>Ибадовым</w:t>
      </w:r>
      <w:r w:rsidRPr="00BC6AA4" w:rsidR="00830CCF">
        <w:rPr>
          <w:lang w:val="ru-RU" w:eastAsia="ar-SA"/>
        </w:rPr>
        <w:t xml:space="preserve"> Ф.С.</w:t>
      </w:r>
      <w:r w:rsidRPr="00BC6AA4">
        <w:rPr>
          <w:lang w:val="ru-RU"/>
        </w:rPr>
        <w:t xml:space="preserve"> </w:t>
      </w:r>
      <w:r w:rsidRPr="00BC6AA4">
        <w:rPr>
          <w:lang w:val="ru-RU" w:eastAsia="ar-SA"/>
        </w:rPr>
        <w:t xml:space="preserve">являлось </w:t>
      </w:r>
      <w:r w:rsidRPr="00BC6AA4" w:rsidR="00BA0278">
        <w:rPr>
          <w:lang w:val="ru-RU" w:eastAsia="ar-SA"/>
        </w:rPr>
        <w:t>24</w:t>
      </w:r>
      <w:r w:rsidRPr="00BC6AA4">
        <w:rPr>
          <w:lang w:val="ru-RU" w:eastAsia="ar-SA"/>
        </w:rPr>
        <w:t>.</w:t>
      </w:r>
      <w:r w:rsidRPr="00BC6AA4" w:rsidR="00BA0278">
        <w:rPr>
          <w:lang w:val="ru-RU" w:eastAsia="ar-SA"/>
        </w:rPr>
        <w:t>02</w:t>
      </w:r>
      <w:r w:rsidRPr="00BC6AA4">
        <w:rPr>
          <w:lang w:val="ru-RU" w:eastAsia="ar-SA"/>
        </w:rPr>
        <w:t>.20</w:t>
      </w:r>
      <w:r w:rsidRPr="00BC6AA4" w:rsidR="00BA0278">
        <w:rPr>
          <w:lang w:val="ru-RU" w:eastAsia="ar-SA"/>
        </w:rPr>
        <w:t>26</w:t>
      </w:r>
      <w:r w:rsidRPr="00BC6AA4">
        <w:rPr>
          <w:lang w:val="ru-RU" w:eastAsia="ar-SA"/>
        </w:rPr>
        <w:t>. Сведения об оплате штрафа в материалах дела отсутствуют.</w:t>
      </w:r>
      <w:r w:rsidRPr="00BC6AA4">
        <w:rPr>
          <w:lang w:val="ru-RU"/>
        </w:rPr>
        <w:t xml:space="preserve"> </w:t>
      </w:r>
      <w:r w:rsidRPr="00BC6AA4">
        <w:rPr>
          <w:lang w:val="ru-RU" w:eastAsia="ar-SA"/>
        </w:rPr>
        <w:t xml:space="preserve">Действия </w:t>
      </w:r>
      <w:r w:rsidRPr="00BC6AA4" w:rsidR="00B257BF">
        <w:rPr>
          <w:lang w:val="ru-RU" w:eastAsia="ar-SA"/>
        </w:rPr>
        <w:t>Ибадова</w:t>
      </w:r>
      <w:r w:rsidRPr="00BC6AA4" w:rsidR="00B257BF">
        <w:rPr>
          <w:lang w:val="ru-RU" w:eastAsia="ar-SA"/>
        </w:rPr>
        <w:t xml:space="preserve"> Ф.С.</w:t>
      </w:r>
      <w:r w:rsidRPr="00BC6AA4">
        <w:rPr>
          <w:lang w:val="ru-RU"/>
        </w:rPr>
        <w:t xml:space="preserve"> </w:t>
      </w:r>
      <w:r w:rsidRPr="00BC6AA4">
        <w:rPr>
          <w:lang w:val="ru-RU" w:eastAsia="ar-SA"/>
        </w:rPr>
        <w:t xml:space="preserve">судья квалифицирует по ч. 1 ст. 20.25 Кодекса Российской Федерации об административных правонарушениях, «Неуплата </w:t>
      </w:r>
      <w:r w:rsidRPr="00BC6AA4">
        <w:rPr>
          <w:lang w:val="ru-RU" w:eastAsia="ar-SA"/>
        </w:rPr>
        <w:t>административного штрафа в срок, предусмотренный Кодексом Р</w:t>
      </w:r>
      <w:r w:rsidRPr="00BC6AA4">
        <w:rPr>
          <w:lang w:val="ru-RU" w:eastAsia="ar-SA"/>
        </w:rPr>
        <w:t xml:space="preserve">оссийской Федерации об </w:t>
      </w:r>
      <w:r w:rsidRPr="00BC6AA4">
        <w:rPr>
          <w:lang w:val="ru-RU" w:eastAsia="ar-SA"/>
        </w:rPr>
        <w:t>административных правонарушениях».</w:t>
      </w:r>
    </w:p>
    <w:p w:rsidR="008B03C7" w:rsidRPr="00BC6AA4" w:rsidP="000929A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AA4">
        <w:rPr>
          <w:rFonts w:ascii="Times New Roman" w:hAnsi="Times New Roman" w:cs="Times New Roman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BC6AA4" w:rsidR="00B257BF">
        <w:rPr>
          <w:rFonts w:ascii="Times New Roman" w:hAnsi="Times New Roman" w:cs="Times New Roman"/>
          <w:sz w:val="24"/>
          <w:szCs w:val="24"/>
          <w:lang w:eastAsia="ar-SA"/>
        </w:rPr>
        <w:t>Ибадова</w:t>
      </w:r>
      <w:r w:rsidRPr="00BC6AA4" w:rsidR="00B257BF">
        <w:rPr>
          <w:rFonts w:ascii="Times New Roman" w:hAnsi="Times New Roman" w:cs="Times New Roman"/>
          <w:sz w:val="24"/>
          <w:szCs w:val="24"/>
          <w:lang w:eastAsia="ar-SA"/>
        </w:rPr>
        <w:t xml:space="preserve"> Ф.С.</w:t>
      </w:r>
      <w:r w:rsidRPr="00BC6AA4" w:rsidR="00D73DA8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BC6AA4" w:rsidR="00221B12">
        <w:rPr>
          <w:rFonts w:ascii="Times New Roman" w:hAnsi="Times New Roman" w:cs="Times New Roman"/>
          <w:sz w:val="24"/>
          <w:szCs w:val="24"/>
        </w:rPr>
        <w:t xml:space="preserve">имущественное положение, обстоятельства, смягчающие административную ответственность в соответствии со ст. 4.2 Кодекса Российской Федерации об административных правонарушениях, </w:t>
      </w:r>
      <w:r w:rsidRPr="00BC6AA4">
        <w:rPr>
          <w:rFonts w:ascii="Times New Roman" w:hAnsi="Times New Roman" w:cs="Times New Roman"/>
          <w:sz w:val="24"/>
          <w:szCs w:val="24"/>
        </w:rPr>
        <w:t xml:space="preserve">частичное </w:t>
      </w:r>
      <w:r w:rsidRPr="00BC6AA4" w:rsidR="00221B12">
        <w:rPr>
          <w:rFonts w:ascii="Times New Roman" w:hAnsi="Times New Roman" w:cs="Times New Roman"/>
          <w:sz w:val="24"/>
          <w:szCs w:val="24"/>
        </w:rPr>
        <w:t xml:space="preserve">признание вины, </w:t>
      </w:r>
      <w:r w:rsidRPr="00BC6AA4" w:rsidR="00ED5099">
        <w:rPr>
          <w:rFonts w:ascii="Times New Roman" w:hAnsi="Times New Roman" w:cs="Times New Roman"/>
          <w:sz w:val="24"/>
          <w:szCs w:val="24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гл. 20 Кодекса Российской Федерации об административных правонарушениях. </w:t>
      </w:r>
    </w:p>
    <w:p w:rsidR="00450824" w:rsidRPr="00BC6AA4" w:rsidP="000929A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AA4">
        <w:rPr>
          <w:rFonts w:ascii="Times New Roman" w:hAnsi="Times New Roman" w:cs="Times New Roman"/>
          <w:sz w:val="24"/>
          <w:szCs w:val="24"/>
        </w:rPr>
        <w:t xml:space="preserve">Мировой судья приходит к выводу о том, что имеются сомнения относительно возможности исполнить </w:t>
      </w:r>
      <w:r w:rsidRPr="00BC6AA4">
        <w:rPr>
          <w:rFonts w:ascii="Times New Roman" w:hAnsi="Times New Roman" w:cs="Times New Roman"/>
          <w:sz w:val="24"/>
          <w:szCs w:val="24"/>
        </w:rPr>
        <w:t>Ибадовым</w:t>
      </w:r>
      <w:r w:rsidRPr="00BC6AA4">
        <w:rPr>
          <w:rFonts w:ascii="Times New Roman" w:hAnsi="Times New Roman" w:cs="Times New Roman"/>
          <w:sz w:val="24"/>
          <w:szCs w:val="24"/>
        </w:rPr>
        <w:t xml:space="preserve"> Ф.С.</w:t>
      </w:r>
      <w:r w:rsidRPr="00BC6AA4" w:rsidR="008B03C7">
        <w:rPr>
          <w:rFonts w:ascii="Times New Roman" w:hAnsi="Times New Roman" w:cs="Times New Roman"/>
          <w:sz w:val="24"/>
          <w:szCs w:val="24"/>
        </w:rPr>
        <w:t xml:space="preserve"> наказания</w:t>
      </w:r>
      <w:r w:rsidRPr="00BC6AA4">
        <w:rPr>
          <w:rFonts w:ascii="Times New Roman" w:hAnsi="Times New Roman" w:cs="Times New Roman"/>
          <w:sz w:val="24"/>
          <w:szCs w:val="24"/>
        </w:rPr>
        <w:t xml:space="preserve"> в виде административного штрафа, обязательных работ, учитывая его поведение до совершения правонарушения и после, а равно неи</w:t>
      </w:r>
      <w:r w:rsidRPr="00BC6AA4">
        <w:rPr>
          <w:rFonts w:ascii="Times New Roman" w:hAnsi="Times New Roman" w:cs="Times New Roman"/>
          <w:sz w:val="24"/>
          <w:szCs w:val="24"/>
        </w:rPr>
        <w:t>сполнение назначенного наказания при условии, что он знал, что привлечен к административной ответственности, однако, мер для исполнения назначенного наказания не предпринял, что характеризует его отношение к обязанности исполнять назначенное наказание, а т</w:t>
      </w:r>
      <w:r w:rsidRPr="00BC6AA4">
        <w:rPr>
          <w:rFonts w:ascii="Times New Roman" w:hAnsi="Times New Roman" w:cs="Times New Roman"/>
          <w:sz w:val="24"/>
          <w:szCs w:val="24"/>
        </w:rPr>
        <w:t xml:space="preserve">акже учитывается, его имущественное положение, </w:t>
      </w:r>
      <w:r w:rsidRPr="00BC6AA4" w:rsidR="00CD15AE">
        <w:rPr>
          <w:rFonts w:ascii="Times New Roman" w:hAnsi="Times New Roman" w:cs="Times New Roman"/>
          <w:sz w:val="24"/>
          <w:szCs w:val="24"/>
        </w:rPr>
        <w:t>состояние здоровья</w:t>
      </w:r>
      <w:r w:rsidRPr="00BC6AA4">
        <w:rPr>
          <w:rFonts w:ascii="Times New Roman" w:hAnsi="Times New Roman" w:cs="Times New Roman"/>
          <w:sz w:val="24"/>
          <w:szCs w:val="24"/>
        </w:rPr>
        <w:t>.</w:t>
      </w:r>
      <w:r w:rsidRPr="00BC6A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824" w:rsidRPr="00BC6AA4" w:rsidP="0045082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BC6AA4">
        <w:rPr>
          <w:rFonts w:eastAsia="Arial Unicode MS"/>
          <w:lang w:val="ru-RU" w:bidi="ru-RU"/>
        </w:rPr>
        <w:t xml:space="preserve">Учитывая положения ст. 3.1, ч. 2 ст. 4.1 КоАП РФ, обстоятельства </w:t>
      </w:r>
      <w:r w:rsidRPr="00BC6AA4" w:rsidR="00CD15AE">
        <w:rPr>
          <w:rFonts w:eastAsia="Arial Unicode MS"/>
          <w:lang w:val="ru-RU" w:bidi="ru-RU"/>
        </w:rPr>
        <w:t xml:space="preserve">и характер </w:t>
      </w:r>
      <w:r w:rsidRPr="00BC6AA4">
        <w:rPr>
          <w:rFonts w:eastAsia="Arial Unicode MS"/>
          <w:lang w:val="ru-RU" w:bidi="ru-RU"/>
        </w:rPr>
        <w:t xml:space="preserve">совершенного правонарушения, а также вышеперечисленные сведения, мировой судья приходит к выводу о необходимости назначения </w:t>
      </w:r>
      <w:r w:rsidRPr="00BC6AA4" w:rsidR="000929A6">
        <w:rPr>
          <w:lang w:val="ru-RU"/>
        </w:rPr>
        <w:t>Ибадову</w:t>
      </w:r>
      <w:r w:rsidRPr="00BC6AA4" w:rsidR="000929A6">
        <w:rPr>
          <w:lang w:val="ru-RU"/>
        </w:rPr>
        <w:t xml:space="preserve"> Ф.С. </w:t>
      </w:r>
      <w:r w:rsidRPr="00BC6AA4">
        <w:rPr>
          <w:rFonts w:eastAsia="Arial Unicode MS"/>
          <w:lang w:val="ru-RU" w:bidi="ru-RU"/>
        </w:rPr>
        <w:t>наказания в виде административного ареста в пределах санкции ч. 1 ст. 20.25 КоАП РФ, которое будет его дисциплинировать</w:t>
      </w:r>
      <w:r w:rsidRPr="00BC6AA4">
        <w:rPr>
          <w:rFonts w:eastAsia="Arial Unicode MS"/>
          <w:lang w:val="ru-RU" w:bidi="ru-RU"/>
        </w:rPr>
        <w:t xml:space="preserve"> и предупредит совершение им новых административных правонарушений, поскольку именно такое наказание мировой судья полагает соразмерным совершенному деянию, справедливым, и способствующему достижению целей наказания, предусмотренных статьей 3.1 КоАП РФ, </w:t>
      </w:r>
      <w:r w:rsidRPr="00BC6AA4" w:rsidR="000C2B17">
        <w:rPr>
          <w:rFonts w:eastAsia="Arial Unicode MS"/>
          <w:lang w:val="ru-RU" w:bidi="ru-RU"/>
        </w:rPr>
        <w:t>реализации</w:t>
      </w:r>
      <w:r w:rsidRPr="00BC6AA4">
        <w:rPr>
          <w:rFonts w:eastAsia="Arial Unicode MS"/>
          <w:lang w:val="ru-RU" w:bidi="ru-RU"/>
        </w:rPr>
        <w:t xml:space="preserve"> принципа неотвратимости назначенного наказания.</w:t>
      </w:r>
    </w:p>
    <w:p w:rsidR="00450824" w:rsidRPr="00BC6AA4" w:rsidP="00450824">
      <w:pPr>
        <w:pStyle w:val="NoSpacing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BC6AA4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Сведений о том, что </w:t>
      </w:r>
      <w:r w:rsidRPr="00BC6AA4" w:rsidR="000929A6">
        <w:rPr>
          <w:rFonts w:ascii="Times New Roman" w:hAnsi="Times New Roman" w:cs="Times New Roman"/>
          <w:sz w:val="24"/>
          <w:szCs w:val="24"/>
        </w:rPr>
        <w:t>Ибадов</w:t>
      </w:r>
      <w:r w:rsidRPr="00BC6AA4" w:rsidR="000929A6">
        <w:rPr>
          <w:rFonts w:ascii="Times New Roman" w:hAnsi="Times New Roman" w:cs="Times New Roman"/>
          <w:sz w:val="24"/>
          <w:szCs w:val="24"/>
        </w:rPr>
        <w:t xml:space="preserve"> Ф.С.</w:t>
      </w:r>
      <w:r w:rsidRPr="00BC6AA4">
        <w:rPr>
          <w:rFonts w:ascii="Times New Roman" w:hAnsi="Times New Roman" w:cs="Times New Roman"/>
          <w:sz w:val="24"/>
          <w:szCs w:val="24"/>
        </w:rPr>
        <w:t xml:space="preserve"> </w:t>
      </w:r>
      <w:r w:rsidRPr="00BC6AA4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установлено. </w:t>
      </w:r>
    </w:p>
    <w:p w:rsidR="000929A6" w:rsidRPr="00BC6AA4" w:rsidP="0045082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AA4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BC6AA4">
        <w:rPr>
          <w:rFonts w:ascii="Times New Roman" w:hAnsi="Times New Roman" w:cs="Times New Roman"/>
          <w:sz w:val="24"/>
          <w:szCs w:val="24"/>
        </w:rPr>
        <w:t>ст.ст</w:t>
      </w:r>
      <w:r w:rsidRPr="00BC6AA4">
        <w:rPr>
          <w:rFonts w:ascii="Times New Roman" w:hAnsi="Times New Roman" w:cs="Times New Roman"/>
          <w:sz w:val="24"/>
          <w:szCs w:val="24"/>
        </w:rPr>
        <w:t xml:space="preserve">. 23.1, 29.9, 29.10, 30.1 Кодекса Российской Федерации об административных правонарушениях, мировой судья,  </w:t>
      </w:r>
    </w:p>
    <w:p w:rsidR="00450824" w:rsidRPr="00BC6AA4" w:rsidP="0045082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A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824" w:rsidRPr="00BC6AA4" w:rsidP="00450824">
      <w:pPr>
        <w:widowControl w:val="0"/>
        <w:shd w:val="clear" w:color="auto" w:fill="FFFFFF"/>
        <w:autoSpaceDE w:val="0"/>
        <w:contextualSpacing/>
        <w:jc w:val="center"/>
        <w:rPr>
          <w:b/>
          <w:lang w:val="ru-RU"/>
        </w:rPr>
      </w:pPr>
      <w:r w:rsidRPr="00BC6AA4">
        <w:rPr>
          <w:b/>
          <w:lang w:val="ru-RU"/>
        </w:rPr>
        <w:t>ПОСТАНОВИЛ:</w:t>
      </w:r>
    </w:p>
    <w:p w:rsidR="000929A6" w:rsidRPr="00BC6AA4" w:rsidP="00450824">
      <w:pPr>
        <w:widowControl w:val="0"/>
        <w:shd w:val="clear" w:color="auto" w:fill="FFFFFF"/>
        <w:autoSpaceDE w:val="0"/>
        <w:contextualSpacing/>
        <w:jc w:val="center"/>
        <w:rPr>
          <w:b/>
          <w:lang w:val="ru-RU"/>
        </w:rPr>
      </w:pPr>
    </w:p>
    <w:p w:rsidR="00450824" w:rsidRPr="00BC6AA4" w:rsidP="00450824">
      <w:pPr>
        <w:pStyle w:val="NoSpac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6AA4">
        <w:rPr>
          <w:rFonts w:ascii="Times New Roman" w:hAnsi="Times New Roman" w:cs="Times New Roman"/>
          <w:sz w:val="24"/>
          <w:szCs w:val="24"/>
        </w:rPr>
        <w:t>Ибадова</w:t>
      </w:r>
      <w:r w:rsidRPr="00BC6AA4">
        <w:rPr>
          <w:rFonts w:ascii="Times New Roman" w:hAnsi="Times New Roman" w:cs="Times New Roman"/>
          <w:sz w:val="24"/>
          <w:szCs w:val="24"/>
        </w:rPr>
        <w:t xml:space="preserve"> Ф.С.</w:t>
      </w:r>
      <w:r w:rsidRPr="00BC6AA4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по ч. 1 ст. 20.25 Кодекса Российской Федерации об административных правонарушениях и назначить ему наказание в виде</w:t>
      </w:r>
      <w:r w:rsidRPr="00BC6AA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52705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BC6AA4">
        <w:rPr>
          <w:rFonts w:ascii="Times New Roman" w:hAnsi="Times New Roman" w:cs="Times New Roman"/>
          <w:sz w:val="24"/>
          <w:szCs w:val="24"/>
        </w:rPr>
        <w:t xml:space="preserve"> административного ареста сроком на 03 (трое) суток.</w:t>
      </w:r>
    </w:p>
    <w:p w:rsidR="00450824" w:rsidRPr="00BC6AA4" w:rsidP="0045082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AA4">
        <w:rPr>
          <w:rFonts w:ascii="Times New Roman" w:hAnsi="Times New Roman" w:cs="Times New Roman"/>
          <w:sz w:val="24"/>
          <w:szCs w:val="24"/>
        </w:rPr>
        <w:t>Срок</w:t>
      </w:r>
      <w:r w:rsidRPr="00BC6AA4">
        <w:rPr>
          <w:rFonts w:ascii="Times New Roman" w:hAnsi="Times New Roman" w:cs="Times New Roman"/>
          <w:sz w:val="24"/>
          <w:szCs w:val="24"/>
        </w:rPr>
        <w:t xml:space="preserve"> ареста исчислять с </w:t>
      </w:r>
      <w:r w:rsidRPr="00BC6AA4" w:rsidR="007172EA">
        <w:rPr>
          <w:rFonts w:ascii="Times New Roman" w:hAnsi="Times New Roman" w:cs="Times New Roman"/>
          <w:sz w:val="24"/>
          <w:szCs w:val="24"/>
        </w:rPr>
        <w:t>10</w:t>
      </w:r>
      <w:r w:rsidRPr="00BC6AA4">
        <w:rPr>
          <w:rFonts w:ascii="Times New Roman" w:hAnsi="Times New Roman" w:cs="Times New Roman"/>
          <w:sz w:val="24"/>
          <w:szCs w:val="24"/>
        </w:rPr>
        <w:t xml:space="preserve"> час. 00</w:t>
      </w:r>
      <w:r w:rsidRPr="00BC6AA4">
        <w:rPr>
          <w:rFonts w:ascii="Times New Roman" w:hAnsi="Times New Roman" w:cs="Times New Roman"/>
          <w:bCs/>
          <w:sz w:val="24"/>
          <w:szCs w:val="24"/>
        </w:rPr>
        <w:t xml:space="preserve"> мин. </w:t>
      </w:r>
      <w:r w:rsidRPr="00BC6AA4" w:rsidR="007172EA">
        <w:rPr>
          <w:rFonts w:ascii="Times New Roman" w:hAnsi="Times New Roman" w:cs="Times New Roman"/>
          <w:sz w:val="24"/>
          <w:szCs w:val="24"/>
        </w:rPr>
        <w:t>22</w:t>
      </w:r>
      <w:r w:rsidRPr="00BC6AA4">
        <w:rPr>
          <w:rFonts w:ascii="Times New Roman" w:hAnsi="Times New Roman" w:cs="Times New Roman"/>
          <w:sz w:val="24"/>
          <w:szCs w:val="24"/>
        </w:rPr>
        <w:t xml:space="preserve"> </w:t>
      </w:r>
      <w:r w:rsidRPr="00BC6AA4" w:rsidR="00010AFB">
        <w:rPr>
          <w:rFonts w:ascii="Times New Roman" w:hAnsi="Times New Roman" w:cs="Times New Roman"/>
          <w:sz w:val="24"/>
          <w:szCs w:val="24"/>
        </w:rPr>
        <w:t>апреля</w:t>
      </w:r>
      <w:r w:rsidRPr="00BC6AA4">
        <w:rPr>
          <w:rFonts w:ascii="Times New Roman" w:hAnsi="Times New Roman" w:cs="Times New Roman"/>
          <w:sz w:val="24"/>
          <w:szCs w:val="24"/>
        </w:rPr>
        <w:t xml:space="preserve"> 202</w:t>
      </w:r>
      <w:r w:rsidRPr="00BC6AA4" w:rsidR="00010AFB">
        <w:rPr>
          <w:rFonts w:ascii="Times New Roman" w:hAnsi="Times New Roman" w:cs="Times New Roman"/>
          <w:sz w:val="24"/>
          <w:szCs w:val="24"/>
        </w:rPr>
        <w:t>6</w:t>
      </w:r>
      <w:r w:rsidRPr="00BC6AA4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450824" w:rsidRPr="00BC6AA4" w:rsidP="0045082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AA4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450824" w:rsidRPr="00BC6AA4" w:rsidP="00450824">
      <w:pPr>
        <w:ind w:firstLine="567"/>
        <w:jc w:val="both"/>
        <w:rPr>
          <w:lang w:val="ru-RU"/>
        </w:rPr>
      </w:pPr>
      <w:r w:rsidRPr="00BC6AA4">
        <w:rPr>
          <w:lang w:val="ru-RU"/>
        </w:rPr>
        <w:t xml:space="preserve">Постановление может быть обжаловано в </w:t>
      </w:r>
      <w:r w:rsidRPr="00BC6AA4">
        <w:rPr>
          <w:lang w:val="ru-RU"/>
        </w:rPr>
        <w:t>Нефтеюганский</w:t>
      </w:r>
      <w:r w:rsidRPr="00BC6AA4">
        <w:rPr>
          <w:lang w:val="ru-RU"/>
        </w:rPr>
        <w:t xml:space="preserve"> районный суд ХМАО-Югры, </w:t>
      </w:r>
      <w:r w:rsidRPr="00BC6AA4">
        <w:rPr>
          <w:shd w:val="clear" w:color="auto" w:fill="FFFFFF"/>
          <w:lang w:val="ru-RU"/>
        </w:rPr>
        <w:t>в течение десяти дней со дня вручения или получения копии постановления</w:t>
      </w:r>
      <w:r w:rsidRPr="00BC6AA4">
        <w:rPr>
          <w:lang w:val="ru-RU"/>
        </w:rPr>
        <w:t>, ч</w:t>
      </w:r>
      <w:r w:rsidRPr="00BC6AA4">
        <w:rPr>
          <w:lang w:val="ru-RU"/>
        </w:rPr>
        <w:t xml:space="preserve">ерез мирового судью. В этот же срок постановление может быть опротестовано прокурором.  </w:t>
      </w:r>
    </w:p>
    <w:p w:rsidR="00450824" w:rsidRPr="00BC6AA4" w:rsidP="004508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50824" w:rsidRPr="00BC6AA4" w:rsidP="00BC6AA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AA4">
        <w:rPr>
          <w:rFonts w:ascii="Times New Roman" w:hAnsi="Times New Roman" w:cs="Times New Roman"/>
          <w:sz w:val="24"/>
          <w:szCs w:val="24"/>
        </w:rPr>
        <w:t xml:space="preserve">       Мировой судья                        </w:t>
      </w:r>
      <w:r w:rsidRPr="00BC6AA4">
        <w:rPr>
          <w:rFonts w:ascii="Times New Roman" w:hAnsi="Times New Roman" w:cs="Times New Roman"/>
          <w:sz w:val="24"/>
          <w:szCs w:val="24"/>
        </w:rPr>
        <w:t xml:space="preserve">   </w:t>
      </w:r>
      <w:r w:rsidRPr="00BC6AA4">
        <w:rPr>
          <w:rFonts w:ascii="Times New Roman" w:hAnsi="Times New Roman" w:cs="Times New Roman"/>
          <w:sz w:val="24"/>
          <w:szCs w:val="24"/>
        </w:rPr>
        <w:t xml:space="preserve">                                           Т.П. Постовалова</w:t>
      </w:r>
    </w:p>
    <w:p w:rsidR="00450824" w:rsidRPr="00BC6AA4" w:rsidP="00450824">
      <w:pPr>
        <w:widowControl w:val="0"/>
        <w:ind w:firstLine="567"/>
        <w:jc w:val="both"/>
        <w:rPr>
          <w:lang w:val="ru-RU"/>
        </w:rPr>
      </w:pPr>
      <w:r w:rsidRPr="00BC6AA4">
        <w:rPr>
          <w:lang w:val="ru-RU"/>
        </w:rPr>
        <w:t xml:space="preserve"> </w:t>
      </w:r>
    </w:p>
    <w:p w:rsidR="00450824" w:rsidRPr="00BC6AA4" w:rsidP="00D55C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492D" w:rsidRPr="00BC6AA4" w:rsidP="00FD265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6A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2EA" w:rsidRPr="00BC6A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Sect="005C1CBD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10AFB"/>
    <w:rsid w:val="00027D4A"/>
    <w:rsid w:val="00036D48"/>
    <w:rsid w:val="00040372"/>
    <w:rsid w:val="0005404D"/>
    <w:rsid w:val="000576A7"/>
    <w:rsid w:val="00061B53"/>
    <w:rsid w:val="00064CE5"/>
    <w:rsid w:val="000929A6"/>
    <w:rsid w:val="00094FA5"/>
    <w:rsid w:val="000A6940"/>
    <w:rsid w:val="000C2B17"/>
    <w:rsid w:val="000D1E68"/>
    <w:rsid w:val="000F26FA"/>
    <w:rsid w:val="00121BF8"/>
    <w:rsid w:val="0015306B"/>
    <w:rsid w:val="0015420D"/>
    <w:rsid w:val="00165341"/>
    <w:rsid w:val="001A10A1"/>
    <w:rsid w:val="001A10BD"/>
    <w:rsid w:val="001A7BF4"/>
    <w:rsid w:val="001B385A"/>
    <w:rsid w:val="001D3473"/>
    <w:rsid w:val="001D4DC3"/>
    <w:rsid w:val="001F02FE"/>
    <w:rsid w:val="001F2EAF"/>
    <w:rsid w:val="001F436E"/>
    <w:rsid w:val="001F4983"/>
    <w:rsid w:val="0020497E"/>
    <w:rsid w:val="0021062F"/>
    <w:rsid w:val="00214664"/>
    <w:rsid w:val="00216987"/>
    <w:rsid w:val="00221B12"/>
    <w:rsid w:val="002222BA"/>
    <w:rsid w:val="002450A4"/>
    <w:rsid w:val="00252C80"/>
    <w:rsid w:val="00265181"/>
    <w:rsid w:val="00276BB2"/>
    <w:rsid w:val="0028711C"/>
    <w:rsid w:val="002A734F"/>
    <w:rsid w:val="002B1A18"/>
    <w:rsid w:val="002C2973"/>
    <w:rsid w:val="002C540E"/>
    <w:rsid w:val="002C6AE7"/>
    <w:rsid w:val="002D1BC3"/>
    <w:rsid w:val="002F1174"/>
    <w:rsid w:val="00316DB7"/>
    <w:rsid w:val="003342C6"/>
    <w:rsid w:val="00347B14"/>
    <w:rsid w:val="00353072"/>
    <w:rsid w:val="00362DB8"/>
    <w:rsid w:val="00381646"/>
    <w:rsid w:val="00392A52"/>
    <w:rsid w:val="00392B95"/>
    <w:rsid w:val="003B475C"/>
    <w:rsid w:val="003B74B0"/>
    <w:rsid w:val="003D04FC"/>
    <w:rsid w:val="003F0DAA"/>
    <w:rsid w:val="003F681F"/>
    <w:rsid w:val="00404A71"/>
    <w:rsid w:val="004325AA"/>
    <w:rsid w:val="00444075"/>
    <w:rsid w:val="0045063D"/>
    <w:rsid w:val="00450824"/>
    <w:rsid w:val="004609C6"/>
    <w:rsid w:val="004829F9"/>
    <w:rsid w:val="00497819"/>
    <w:rsid w:val="004C20A0"/>
    <w:rsid w:val="00531043"/>
    <w:rsid w:val="005478B8"/>
    <w:rsid w:val="0056076D"/>
    <w:rsid w:val="0058166B"/>
    <w:rsid w:val="005C1CBD"/>
    <w:rsid w:val="005D6850"/>
    <w:rsid w:val="005F6AE4"/>
    <w:rsid w:val="0062249D"/>
    <w:rsid w:val="00624485"/>
    <w:rsid w:val="006508DA"/>
    <w:rsid w:val="00654787"/>
    <w:rsid w:val="00663FDB"/>
    <w:rsid w:val="00673951"/>
    <w:rsid w:val="006813BC"/>
    <w:rsid w:val="0069300D"/>
    <w:rsid w:val="006935A4"/>
    <w:rsid w:val="00694281"/>
    <w:rsid w:val="006A57B4"/>
    <w:rsid w:val="006A5B71"/>
    <w:rsid w:val="006A6487"/>
    <w:rsid w:val="006B08E7"/>
    <w:rsid w:val="006D233A"/>
    <w:rsid w:val="006D3BA5"/>
    <w:rsid w:val="006D5962"/>
    <w:rsid w:val="007172EA"/>
    <w:rsid w:val="00727D4E"/>
    <w:rsid w:val="00734412"/>
    <w:rsid w:val="0073674A"/>
    <w:rsid w:val="00737AA7"/>
    <w:rsid w:val="00745638"/>
    <w:rsid w:val="00764775"/>
    <w:rsid w:val="0077056B"/>
    <w:rsid w:val="00770DD6"/>
    <w:rsid w:val="007A6D20"/>
    <w:rsid w:val="007A7087"/>
    <w:rsid w:val="007B034B"/>
    <w:rsid w:val="007B224C"/>
    <w:rsid w:val="007B24FE"/>
    <w:rsid w:val="007D1A1A"/>
    <w:rsid w:val="007F6DF0"/>
    <w:rsid w:val="00800BF6"/>
    <w:rsid w:val="00830CCF"/>
    <w:rsid w:val="00834A24"/>
    <w:rsid w:val="0083579B"/>
    <w:rsid w:val="0084644C"/>
    <w:rsid w:val="00862F42"/>
    <w:rsid w:val="008847C5"/>
    <w:rsid w:val="00892438"/>
    <w:rsid w:val="008938B0"/>
    <w:rsid w:val="00896401"/>
    <w:rsid w:val="008B03C7"/>
    <w:rsid w:val="008F5CAF"/>
    <w:rsid w:val="008F618F"/>
    <w:rsid w:val="009001EF"/>
    <w:rsid w:val="009043C1"/>
    <w:rsid w:val="00905C4D"/>
    <w:rsid w:val="009211D5"/>
    <w:rsid w:val="00925735"/>
    <w:rsid w:val="00933A0B"/>
    <w:rsid w:val="009352EF"/>
    <w:rsid w:val="00937493"/>
    <w:rsid w:val="0094500C"/>
    <w:rsid w:val="00945C07"/>
    <w:rsid w:val="009472F9"/>
    <w:rsid w:val="009756D0"/>
    <w:rsid w:val="00976356"/>
    <w:rsid w:val="009824D2"/>
    <w:rsid w:val="00982F96"/>
    <w:rsid w:val="00997358"/>
    <w:rsid w:val="009A2FE0"/>
    <w:rsid w:val="009B1D16"/>
    <w:rsid w:val="009D66A1"/>
    <w:rsid w:val="009F4249"/>
    <w:rsid w:val="00A335F5"/>
    <w:rsid w:val="00A3634D"/>
    <w:rsid w:val="00A41401"/>
    <w:rsid w:val="00A42433"/>
    <w:rsid w:val="00A67BC4"/>
    <w:rsid w:val="00A73A4B"/>
    <w:rsid w:val="00A83A1A"/>
    <w:rsid w:val="00AC1C52"/>
    <w:rsid w:val="00AD712B"/>
    <w:rsid w:val="00AD7994"/>
    <w:rsid w:val="00AE1AB6"/>
    <w:rsid w:val="00AF23E3"/>
    <w:rsid w:val="00AF2E94"/>
    <w:rsid w:val="00B2100D"/>
    <w:rsid w:val="00B257BF"/>
    <w:rsid w:val="00B444FF"/>
    <w:rsid w:val="00B44F58"/>
    <w:rsid w:val="00B66626"/>
    <w:rsid w:val="00B75F55"/>
    <w:rsid w:val="00B77B69"/>
    <w:rsid w:val="00B94709"/>
    <w:rsid w:val="00BA0278"/>
    <w:rsid w:val="00BA108B"/>
    <w:rsid w:val="00BC173E"/>
    <w:rsid w:val="00BC6AA4"/>
    <w:rsid w:val="00BC7C5C"/>
    <w:rsid w:val="00BE19DE"/>
    <w:rsid w:val="00BE3379"/>
    <w:rsid w:val="00BE4646"/>
    <w:rsid w:val="00C11E04"/>
    <w:rsid w:val="00C12B06"/>
    <w:rsid w:val="00C210B0"/>
    <w:rsid w:val="00C36B1B"/>
    <w:rsid w:val="00C40405"/>
    <w:rsid w:val="00C4447B"/>
    <w:rsid w:val="00C4492D"/>
    <w:rsid w:val="00C60158"/>
    <w:rsid w:val="00C6554B"/>
    <w:rsid w:val="00C722F2"/>
    <w:rsid w:val="00C72B01"/>
    <w:rsid w:val="00C779C5"/>
    <w:rsid w:val="00C81669"/>
    <w:rsid w:val="00C81A34"/>
    <w:rsid w:val="00C867A7"/>
    <w:rsid w:val="00C9090A"/>
    <w:rsid w:val="00CD15AE"/>
    <w:rsid w:val="00CE6517"/>
    <w:rsid w:val="00CF20C7"/>
    <w:rsid w:val="00D01232"/>
    <w:rsid w:val="00D1405F"/>
    <w:rsid w:val="00D43298"/>
    <w:rsid w:val="00D479D5"/>
    <w:rsid w:val="00D526A0"/>
    <w:rsid w:val="00D55CDC"/>
    <w:rsid w:val="00D60661"/>
    <w:rsid w:val="00D73DA8"/>
    <w:rsid w:val="00D80DA5"/>
    <w:rsid w:val="00DA1F87"/>
    <w:rsid w:val="00DB7843"/>
    <w:rsid w:val="00DF3A99"/>
    <w:rsid w:val="00E13B5E"/>
    <w:rsid w:val="00E22F2B"/>
    <w:rsid w:val="00E444A1"/>
    <w:rsid w:val="00E7068B"/>
    <w:rsid w:val="00E77074"/>
    <w:rsid w:val="00E776D5"/>
    <w:rsid w:val="00E8311D"/>
    <w:rsid w:val="00E91A0C"/>
    <w:rsid w:val="00EB1F30"/>
    <w:rsid w:val="00EC021E"/>
    <w:rsid w:val="00EC294B"/>
    <w:rsid w:val="00ED5099"/>
    <w:rsid w:val="00EE0D41"/>
    <w:rsid w:val="00EE5B42"/>
    <w:rsid w:val="00EF5A41"/>
    <w:rsid w:val="00F03AB9"/>
    <w:rsid w:val="00F260A8"/>
    <w:rsid w:val="00F40475"/>
    <w:rsid w:val="00FC77F6"/>
    <w:rsid w:val="00FD26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C294B"/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BodyTextIndent">
    <w:name w:val="Body Text Indent"/>
    <w:basedOn w:val="Normal"/>
    <w:link w:val="a2"/>
    <w:rsid w:val="00362DB8"/>
    <w:pPr>
      <w:suppressAutoHyphens/>
      <w:ind w:firstLine="709"/>
    </w:pPr>
    <w:rPr>
      <w:sz w:val="28"/>
      <w:szCs w:val="20"/>
      <w:lang w:val="ru-RU"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362DB8"/>
    <w:rPr>
      <w:sz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849BF-22F4-46BE-83E4-51973D9A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